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AMERICAN LITERATURE VOLUME II THE AGE OF ROMANTICISM AND REALISM 1816-1895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AMERICAN LITERATURE VOLUME II THE AGE OF ROMANTICISM AND REALISM 1816-1895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本书出售、求购地址：https://www.jiaokey.com/book/detail/40400709.html</w:t>
      </w:r>
    </w:p>
    <w:p>
      <w:r>
        <w:t>更多相关图书推荐：https://www.jiaokey.com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关键词搜索：https://www.jiaokey.com/tag/ENCYCLOPEDIA OF AMERICAN LITERATURE VOLUME II THE AGE OF ROMANTICISM AND REALISM 1816-1895.html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