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Integral Transforms and Their Applications Second Edition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Integral Transforms and Their Applications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本书出售、求购地址：https://www.jiaokey.com/book/detail/40400689.html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关键词搜索：https://www.jiaokey.com/tag/Integral Transforms and Their Applications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