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Regression Models for Time Series Analysis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Regression Models for Time Series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本书出售、求购地址：https://www.jiaokey.com/book/detail/40400661.html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关键词搜索：https://www.jiaokey.com/tag/Regression Models for Time Series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