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MODERNITIES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MODERNITIES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本书出售、求购地址：https://www.jiaokey.com/book/detail/40400657.html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关键词搜索：https://www.jiaokey.com/tag/GLOBAL MODERNITIES.html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