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Symposia in Applied Mathematics Volume VII Applied Probability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Symposia in Applied Mathematics Volume VII Applied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关键词搜索：https://www.jiaokey.com/tag/Proceedings of Symposia in Applied Mathematics Volume VII Applied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