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Cancer and Allied Diseases Second Edition Volume III Tumors of The Head and Neck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Cancer and Allied Diseases Second Edition Volume III Tumors of The Head and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本书出售、求购地址：https://www.jiaokey.com/book/detail/40400614.html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关键词搜索：https://www.jiaokey.com/tag/Treatment of Cancer and Allied Diseases Second Edition Volume III Tumors of The Head and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