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Jewish Short Stories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Jewish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本书出售、求购地址：https://www.jiaokey.com/book/detail/40400606.html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关键词搜索：https://www.jiaokey.com/tag/Great Jewish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