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DROUET VINGT-CINQ ETUDES CELEBRES POUR LA FLUTE SUIVIES DU GRAND EXERCICE RECAPITULATIF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DROUET VINGT-CINQ ETUDES CELEBRES POUR LA FLUTE SUIVIES DU GRAND EXERCICE RECAPITULATIF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 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本书出售、求购地址：https://www.jiaokey.com/book/detail/40400557.html</w:t>
      </w:r>
    </w:p>
    <w:p>
      <w:r>
        <w:t>更多相关图书推荐：https://www.jiaokey.com</w:t>
      </w:r>
    </w:p>
    <w:p>
      <w:r>
        <w:t>PARIS ALPHONSE LEDUC 出版图书：https://www.jiaokey.com/tag/PARIS ALPHONSE LEDUC.html</w:t>
      </w:r>
    </w:p>
    <w:p>
      <w:r>
        <w:t>关键词搜索：https://www.jiaokey.com/tag/DROUET VINGT-CINQ ETUDES CELEBRES POUR LA FLUTE SUIVIES DU GRAND EXERCICE RECAPITULATIF.html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