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LANGEY-CARL FISCHER TUTORS FOR OBOE NEW REVISED EDITION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LANGEY-CARL FISCHER TUTORS FOR OBOE NEW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本书出售、求购地址：https://www.jiaokey.com/book/detail/40400539.html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关键词搜索：https://www.jiaokey.com/tag/LANGEY-CARL FISCHER TUTORS FOR OBOE NEW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