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VIENNE LE JEUNE(FR DEVIENNE) STUDIENKONZERT FUR FAGOTT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VIENNE LE JEUNE(FR DEVIENNE) STUDIENKONZERT FUR FAGOTT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本书出售、求购地址：https://www.jiaokey.com/book/detail/40400535.html</w:t>
      </w:r>
    </w:p>
    <w:p>
      <w:r>
        <w:t>更多相关图书推荐：https://www.jiaokey.com</w:t>
      </w:r>
    </w:p>
    <w:p>
      <w:r>
        <w:t>中央音乐学院印 出版图书：https://www.jiaokey.com/tag/中央音乐学院印.html</w:t>
      </w:r>
    </w:p>
    <w:p>
      <w:r>
        <w:t>关键词搜索：https://www.jiaokey.com/tag/VIENNE LE JEUNE(FR DEVIENNE) STUDIENKONZERT FUR FAGOTT.html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