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PRELUDES FOR CLARINET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PRELUDES FOR CLARINET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本书出售、求购地址：https://www.jiaokey.com/book/detail/40400511.html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关键词搜索：https://www.jiaokey.com/tag/DANCE PRELUDES FOR CLARINET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