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LUFT ETUDEN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LUFT ETUDEN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本书出售、求购地址：https://www.jiaokey.com/book/detail/40400487.html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关键词搜索：https://www.jiaokey.com/tag/LUFT ETUDEN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