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BALASSA-BERKES KLARINETISKOLA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BALASSA-BERKES KLARINETISKOLA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本书出售、求购地址：https://www.jiaokey.com/book/detail/40400451.html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关键词搜索：https://www.jiaokey.com/tag/BALASSA-BERKES KLARINETISKOLA.html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