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MENDELSSOHN OUVERTUREN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MENDELSSOHN OUVERTUREN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本书出售、求购地址：https://www.jiaokey.com/book/detail/40400409.html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关键词搜索：https://www.jiaokey.com/tag/MENDELSSOHN OUVERTUREN.html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