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STUPNICOVE ETUDY PRO HOBOJ I</w:t>
      </w:r>
    </w:p>
    <w:p>
      <w:r>
        <w:rPr>
          <w:rFonts w:ascii="宋体" w:hAnsi="宋体" w:eastAsia="宋体"/>
          <w:sz w:val="24"/>
        </w:rPr>
        <w:t>KRASNE LITERATURY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STUPNICOVE ETUDY PRO HOBOJ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KRASNE LITERATURY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HUDBY A UMENI·PRAHA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本书出售、求购地址：https://www.jiaokey.com/book/detail/40400375.html</w:t>
      </w:r>
    </w:p>
    <w:p>
      <w:r>
        <w:t>更多相关图书推荐：https://www.jiaokey.com</w:t>
      </w:r>
    </w:p>
    <w:p>
      <w:r>
        <w:t>KRASNE LITERATURY 其他作品：https://www.jiaokey.com/tag/KRASNE LITERATURY.html</w:t>
      </w:r>
    </w:p>
    <w:p>
      <w:r>
        <w:t>HUDBY A UMENI·PRAHA 出版图书：https://www.jiaokey.com/tag/HUDBY A UMENI·PRAHA.html</w:t>
      </w:r>
    </w:p>
    <w:p>
      <w:r>
        <w:t>关键词搜索：https://www.jiaokey.com/tag/STUPNICOVE ETUDY PRO HOBOJ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