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FUVOLA-ISKOLA FLOTEN-SCHULE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FUVOLA-ISKOLA FLOTEN-SCHULE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本书出售、求购地址：https://www.jiaokey.com/book/detail/40400331.html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关键词搜索：https://www.jiaokey.com/tag/FUVOLA-ISKOLA FLOTEN-SCHULE.html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