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ORCHESTERSTUDIEN AUS DEN SYMPHONISCHEN WERKEN HEFT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ORCHESTERSTUDIEN AUS DEN SYMPHONISCHEN WERKEN HEFT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本书出售、求购地址：https://www.jiaokey.com/book/detail/40400324.html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关键词搜索：https://www.jiaokey.com/tag/ORCHESTERSTUDIEN AUS DEN SYMPHONISCHEN WERKEN HEFT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