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HANGING GARDENS AND OTHER SONGS FOR VOICE AND PIANO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HANGING GARDENS AND OTHER SONGS FOR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本书出售、求购地址：https://www.jiaokey.com/book/detail/40400257.html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关键词搜索：https://www.jiaokey.com/tag/THE BOOK OF THE HANGING GARDENS AND OTHER SONGS FOR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