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Morse Theory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Morse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本书出售、求购地址：https://www.jiaokey.com/book/detail/40399784.html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关键词搜索：https://www.jiaokey.com/tag/An Invitation to Morse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