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Partial Differential Equations in Modern Applied Mathematics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Partial Differential Equations in Modern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本书出售、求购地址：https://www.jiaokey.com/book/detail/40399778.html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关键词搜索：https://www.jiaokey.com/tag/Probability and Partial Differential Equations in Modern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