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DEGREE THEORY AND APPLICATIONS VOLUME 10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DEGREE THEORY AND APPLICATIONS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本书出售、求购地址：https://www.jiaokey.com/book/detail/40399774.html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关键词搜索：https://www.jiaokey.com/tag/TOPOLOGICAL DEGREE THEORY AND APPLICATIONS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