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Topology of Chaos Alice in Stretch and Squeezeland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Topology of Chaos Alice in Stretch and Squeezeland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Topology of Chaos Alice in Stretch and Squeezeland.html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