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Modeling and Applications to Random Processes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Modeling and Applications to Random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关键词搜索：https://www.jiaokey.com/tag/Probability Modeling and Applications to Random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