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Diagonal Stability in Systems and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Diagonal Stability in Systems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本书出售、求购地址：https://www.jiaokey.com/book/detail/40399753.html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关键词搜索：https://www.jiaokey.com/tag/Matrix Diagonal Stability in Systems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