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本书出售、求购地址：https://www.jiaokey.com/book/detail/40399735.html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关键词搜索：https://www.jiaokey.com/tag/PROBABILITY AND STATISTICAL INFERENCE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