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 Theory and Higher Algebraic K-Theory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 Theory and Higher Algebraic K-Theory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本书出售、求购地址：https://www.jiaokey.com/book/detail/40399727.html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关键词搜索：https://www.jiaokey.com/tag/Representation Theory and Higher Algebraic K-Theory.html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