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ROBUSTNESS IN IDENTIFICATION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ROBUSTNESS IN IDENTIFICATION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本书出售、求购地址：https://www.jiaokey.com/book/detail/40399725.html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关键词搜索：https://www.jiaokey.com/tag/ROBUSTNESS IN IDENTIFICATION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