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NUMERICAL METHODS AND ANALYSIS Revised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NUMERICAL METHODS AND ANALYSIS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本书出售、求购地址：https://www.jiaokey.com/book/detail/40399719.html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关键词搜索：https://www.jiaokey.com/tag/AN INTRODUCTION TO NUMERICAL METHODS AND ANALYSIS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