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SAMPLE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SAMPLE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本书出售、求购地址：https://www.jiaokey.com/book/detail/40399712.html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关键词搜索：https://www.jiaokey.com/tag/CASE STUDIES IN SAMPLE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