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FOR ENGINEERS AND SCIENTISTS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关键词搜索：https://www.jiaokey.com/tag/INTRODUCTION TO PROBABILITY AND STATISTICS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