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AND BIOPOLYMER ANALYSIS AND CHARACTRRIZATION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AND BIOPOLYMER ANALYSIS AND CHARACTRRIZATION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本书出售、求购地址：https://www.jiaokey.com/book/detail/40399693.html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关键词搜索：https://www.jiaokey.com/tag/POLYMER AND BIOPOLYMER ANALYSIS AND CHARACTRRIZATION.html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