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AND COMPOSITES:SYNTHESIS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AND COMPOSITES:SYNTHESIS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关键词搜索：https://www.jiaokey.com/tag/POLYMERS AND COMPOSITES:SYNTHESIS.html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