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things work THE PHYSICS OF EVERY DAY LIFE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things work THE PHYSICS OF EVERY DAY LIFE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本书出售、求购地址：https://www.jiaokey.com/book/detail/40399691.html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关键词搜索：https://www.jiaokey.com/tag/how things work THE PHYSICS OF EVERY DAY LIFE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