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Degradable Polymers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Degradable Polymers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本书出售、求购地址：https://www.jiaokey.com/book/detail/40399685.html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关键词搜索：https://www.jiaokey.com/tag/Degradable Polymers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