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Topics in POLYMER SCIENCE Volume 7 Advances in New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Topics in POLYMER SCIENCE Volume 7 Advances in New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本书出售、求购地址：https://www.jiaokey.com/book/detail/40399684.html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关键词搜索：https://www.jiaokey.com/tag/Contemporary Topics in POLYMER SCIENCE Volume 7 Advances in New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