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Dynamical Systems:Comtinuous and Discrete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Dynamical Systems:Comtinuous and Discrete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本书出售、求购地址：https://www.jiaokey.com/book/detail/40399646.html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关键词搜索：https://www.jiaokey.com/tag/An Introduction to Dynamical Systems:Comtinuous and Discrete.html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