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Friction Science and Technology FROM CONCEPTS to APPLICATIONS SECOND EDITION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Friction Science and Technology FROM CONCEPTS to APPLICATIONS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本书出售、求购地址：https://www.jiaokey.com/book/detail/40399642.html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关键词搜索：https://www.jiaokey.com/tag/Friction Science and Technology FROM CONCEPTS to APPLICATIONS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