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Everyday Phenomena A Conceptual Introduction to Physics Fifth Edition</w:t>
      </w:r>
    </w:p>
    <w:p>
      <w:r>
        <w:rPr>
          <w:rFonts w:ascii="宋体" w:hAnsi="宋体" w:eastAsia="宋体"/>
          <w:sz w:val="24"/>
        </w:rPr>
        <w:t>Thr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Everyday Phenomena A Conceptual Introduction to Physics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Thr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本书出售、求购地址：https://www.jiaokey.com/book/detail/40399616.html</w:t>
      </w:r>
    </w:p>
    <w:p>
      <w:r>
        <w:t>更多相关图书推荐：https://www.jiaokey.com</w:t>
      </w:r>
    </w:p>
    <w:p>
      <w:r>
        <w:t>Thr Mcgraw-Hill Companies 其他作品：https://www.jiaokey.com/tag/Thr Mcgraw-Hill Companies.html</w:t>
      </w:r>
    </w:p>
    <w:p>
      <w:r>
        <w:t>Inc 出版图书：https://www.jiaokey.com/tag/Inc.html</w:t>
      </w:r>
    </w:p>
    <w:p>
      <w:r>
        <w:t>关键词搜索：https://www.jiaokey.com/tag/THE PHYSICS of Everyday Phenomena A Conceptual Introduction to Physics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