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POLYMERS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本书出售、求购地址：https://www.jiaokey.com/book/detail/40399604.html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关键词搜索：https://www.jiaokey.com/tag/FUNDAMENTALS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