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Polymers:Biomaterials and Medical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Polymers:Biomaterials and 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关键词搜索：https://www.jiaokey.com/tag/Polymers:Biomaterials and 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