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YELLOW SPRINGS THE CHINESE VIEW OF DEATH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YELLOW SPRINGS THE CHINESE VIEW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HONG KONG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本书出售、求购地址：https://www.jiaokey.com/book/detail/40399588.html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>HONG KONG 出版图书：https://www.jiaokey.com/tag/HONG KONG.html</w:t>
      </w:r>
    </w:p>
    <w:p>
      <w:r>
        <w:t>关键词搜索：https://www.jiaokey.com/tag/TO THE YELLOW SPRINGS THE CHINESE VIEW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