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MAINSTREAM OF CIVILIZATION SINCE 1500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MAINSTREAM OF CIVILIZATION SINCE 1500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本书出售、求购地址：https://www.jiaokey.com/book/detail/40399566.html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MAINSTREAM OF CIVILIZATION SINCE 1500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