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PRAISE OF GOOD BUSINESS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PRAISE OF GOOD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本书出售、求购地址：https://www.jiaokey.com/book/detail/40399558.html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 PRAISE OF GOOD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