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NARRATIVE FILM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NARRATIVE FILM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本书出售、求购地址：https://www.jiaokey.com/book/detail/40399546.html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 HISTORY OF NARRATIVE FILM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