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SOCIAL BEHAVIOR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SOCIAL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关键词搜索：https://www.jiaokey.com/tag/CULTURE AND SOCIAL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