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VOYAGES NORTH CAROLINA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VOYAGES NORTH CAROLINA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本书出售、求购地址：https://www.jiaokey.com/book/detail/40399463.html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关键词搜索：https://www.jiaokey.com/tag/SCIENCE VOYAGES NORTH CAROLINA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