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40399456_FAMILIES &amp; FAMILY THERAPY_p268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40399456_FAMILIES &amp; FAMILY THERAPY_p268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本书出售、求购地址：https://www.jiaokey.com/book/detail/40399456.html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关键词搜索：https://www.jiaokey.com/tag/40399456_FAMILIES &amp; FAMILY THERAPY_p268.html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