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OBESITY AND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OBESITY AND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本书出售、求购地址：https://www.jiaokey.com/book/detail/40399447.html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关键词搜索：https://www.jiaokey.com/tag/OBESITY AND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