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SHARING IT ALL THE REWARDS AND STRUGGLES OF TWO-GAREER FAMILIES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SHARING IT ALL THE REWARDS AND STRUGGLES OF TWO-GAREER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本书出售、求购地址：https://www.jiaokey.com/book/detail/40399444.html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关键词搜索：https://www.jiaokey.com/tag/SHARING IT ALL THE REWARDS AND STRUGGLES OF TWO-GAREER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