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ON SUNDAY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ON SUNDAY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本书出售、求购地址：https://www.jiaokey.com/book/detail/40399435.html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关键词搜索：https://www.jiaokey.com/tag/ALWAYS ON SUNDAY.html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